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7930"/>
        </w:tabs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Мордовского Сергея Юрьевича,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23.02.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19:43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Мордовский С.Ю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словесного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сестрой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удар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ладонью руки в область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34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Мордовский С.Ю.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>
        <w:rPr>
          <w:rStyle w:val="cat-UserDefinedgrp-3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просила рассмотреть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>
        <w:rPr>
          <w:rStyle w:val="cat-UserDefinedgrp-3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Мордовск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139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Мордовск</w:t>
      </w:r>
      <w:r>
        <w:rPr>
          <w:rFonts w:ascii="Times New Roman" w:eastAsia="Times New Roman" w:hAnsi="Times New Roman" w:cs="Times New Roman"/>
          <w:sz w:val="28"/>
          <w:szCs w:val="28"/>
        </w:rPr>
        <w:t>ого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Мордовск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Мордовск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Мордовского Сергея Юрьевича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ч. 1,3 ст. 32.2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102606115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 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6rplc-28">
    <w:name w:val="cat-UserDefined grp-36 rplc-28"/>
    <w:basedOn w:val="DefaultParagraphFont"/>
  </w:style>
  <w:style w:type="character" w:customStyle="1" w:styleId="cat-UserDefinedgrp-36rplc-33">
    <w:name w:val="cat-UserDefined grp-3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